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D1B2A"/>
          <w:sz w:val="40"/>
        </w:rPr>
        <w:t>Food Cost, Waste &amp; Inventory Control Workbook</w:t>
      </w:r>
    </w:p>
    <w:p>
      <w:pPr>
        <w:jc w:val="center"/>
      </w:pPr>
      <w:r>
        <w:rPr>
          <w:i/>
          <w:color w:val="5B5B5B"/>
          <w:sz w:val="22"/>
        </w:rPr>
        <w:t>Sample pages from The Restaurant Manager’s Toolkit - Book 4</w:t>
      </w:r>
    </w:p>
    <w:p>
      <w:r>
        <w:t>This preview shows the kind of practical restaurant management tools included in the workbook. Final pages may vary by edition and platform.</w:t>
      </w:r>
    </w:p>
    <w:p/>
    <w:p>
      <w:r>
        <w:rPr>
          <w:b/>
          <w:color w:val="8B1E1E"/>
          <w:sz w:val="30"/>
        </w:rPr>
        <w:t>Food Cost Control Snapshot</w:t>
      </w:r>
    </w:p>
    <w:p>
      <w:r>
        <w:t>Use this page to make food cost, waste, prep, and inventory visible before small leaks become expensive habits.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c>
          <w:tcPr>
            <w:tcW w:type="dxa" w:w="1481"/>
            <w:shd w:fill="0D1B2A"/>
            <w:vAlign w:val="center"/>
          </w:tcPr>
          <w:p>
            <w:r>
              <w:rPr>
                <w:b/>
                <w:color w:val="FFFFFF"/>
                <w:sz w:val="17"/>
              </w:rPr>
              <w:t>Week of</w:t>
            </w:r>
          </w:p>
        </w:tc>
        <w:tc>
          <w:tcPr>
            <w:tcW w:type="dxa" w:w="1481"/>
            <w:shd w:fill="0D1B2A"/>
            <w:vAlign w:val="center"/>
          </w:tcPr>
          <w:p>
            <w:r>
              <w:rPr>
                <w:b/>
                <w:color w:val="FFFFFF"/>
                <w:sz w:val="17"/>
              </w:rPr>
              <w:t>Starting food inventory</w:t>
            </w:r>
          </w:p>
        </w:tc>
        <w:tc>
          <w:tcPr>
            <w:tcW w:type="dxa" w:w="1481"/>
            <w:shd w:fill="0D1B2A"/>
            <w:vAlign w:val="center"/>
          </w:tcPr>
          <w:p>
            <w:r>
              <w:rPr>
                <w:b/>
                <w:color w:val="FFFFFF"/>
                <w:sz w:val="17"/>
              </w:rPr>
              <w:t>Purchases this week</w:t>
            </w:r>
          </w:p>
        </w:tc>
        <w:tc>
          <w:tcPr>
            <w:tcW w:type="dxa" w:w="1481"/>
            <w:shd w:fill="0D1B2A"/>
            <w:vAlign w:val="center"/>
          </w:tcPr>
          <w:p>
            <w:r>
              <w:rPr>
                <w:b/>
                <w:color w:val="FFFFFF"/>
                <w:sz w:val="17"/>
              </w:rPr>
              <w:t>Ending food inventory</w:t>
            </w:r>
          </w:p>
        </w:tc>
        <w:tc>
          <w:tcPr>
            <w:tcW w:type="dxa" w:w="1481"/>
            <w:shd w:fill="0D1B2A"/>
            <w:vAlign w:val="center"/>
          </w:tcPr>
          <w:p>
            <w:r>
              <w:rPr>
                <w:b/>
                <w:color w:val="FFFFFF"/>
                <w:sz w:val="17"/>
              </w:rPr>
              <w:t>Food sales</w:t>
            </w:r>
          </w:p>
        </w:tc>
        <w:tc>
          <w:tcPr>
            <w:tcW w:type="dxa" w:w="1481"/>
            <w:shd w:fill="0D1B2A"/>
            <w:vAlign w:val="center"/>
          </w:tcPr>
          <w:p>
            <w:r>
              <w:rPr>
                <w:b/>
                <w:color w:val="FFFFFF"/>
                <w:sz w:val="17"/>
              </w:rPr>
              <w:t>Food cost percent</w:t>
            </w:r>
          </w:p>
        </w:tc>
        <w:tc>
          <w:tcPr>
            <w:tcW w:type="dxa" w:w="1481"/>
            <w:shd w:fill="0D1B2A"/>
            <w:vAlign w:val="center"/>
          </w:tcPr>
          <w:p>
            <w:r>
              <w:rPr>
                <w:b/>
                <w:color w:val="FFFFFF"/>
                <w:sz w:val="17"/>
              </w:rPr>
              <w:t>Manager notes</w:t>
            </w:r>
          </w:p>
        </w:tc>
      </w:tr>
      <w:tr>
        <w:tc>
          <w:tcPr>
            <w:tcW w:type="dxa" w:w="1481"/>
            <w:vAlign w:val="center"/>
          </w:tcPr>
          <w:p>
            <w:r/>
          </w:p>
        </w:tc>
        <w:tc>
          <w:tcPr>
            <w:tcW w:type="dxa" w:w="1481"/>
            <w:vAlign w:val="center"/>
          </w:tcPr>
          <w:p>
            <w:r/>
          </w:p>
        </w:tc>
        <w:tc>
          <w:tcPr>
            <w:tcW w:type="dxa" w:w="1481"/>
            <w:vAlign w:val="center"/>
          </w:tcPr>
          <w:p>
            <w:r/>
          </w:p>
        </w:tc>
        <w:tc>
          <w:tcPr>
            <w:tcW w:type="dxa" w:w="1481"/>
            <w:vAlign w:val="center"/>
          </w:tcPr>
          <w:p>
            <w:r/>
          </w:p>
        </w:tc>
        <w:tc>
          <w:tcPr>
            <w:tcW w:type="dxa" w:w="1481"/>
            <w:vAlign w:val="center"/>
          </w:tcPr>
          <w:p>
            <w:r/>
          </w:p>
        </w:tc>
        <w:tc>
          <w:tcPr>
            <w:tcW w:type="dxa" w:w="1481"/>
            <w:vAlign w:val="center"/>
          </w:tcPr>
          <w:p>
            <w:r/>
          </w:p>
        </w:tc>
        <w:tc>
          <w:tcPr>
            <w:tcW w:type="dxa" w:w="1481"/>
            <w:vAlign w:val="center"/>
          </w:tcPr>
          <w:p>
            <w:r/>
          </w:p>
        </w:tc>
      </w:tr>
      <w:tr>
        <w:tc>
          <w:tcPr>
            <w:tcW w:type="dxa" w:w="1481"/>
            <w:vAlign w:val="center"/>
          </w:tcPr>
          <w:p>
            <w:r/>
          </w:p>
        </w:tc>
        <w:tc>
          <w:tcPr>
            <w:tcW w:type="dxa" w:w="1481"/>
            <w:vAlign w:val="center"/>
          </w:tcPr>
          <w:p>
            <w:r/>
          </w:p>
        </w:tc>
        <w:tc>
          <w:tcPr>
            <w:tcW w:type="dxa" w:w="1481"/>
            <w:vAlign w:val="center"/>
          </w:tcPr>
          <w:p>
            <w:r/>
          </w:p>
        </w:tc>
        <w:tc>
          <w:tcPr>
            <w:tcW w:type="dxa" w:w="1481"/>
            <w:vAlign w:val="center"/>
          </w:tcPr>
          <w:p>
            <w:r/>
          </w:p>
        </w:tc>
        <w:tc>
          <w:tcPr>
            <w:tcW w:type="dxa" w:w="1481"/>
            <w:vAlign w:val="center"/>
          </w:tcPr>
          <w:p>
            <w:r/>
          </w:p>
        </w:tc>
        <w:tc>
          <w:tcPr>
            <w:tcW w:type="dxa" w:w="1481"/>
            <w:vAlign w:val="center"/>
          </w:tcPr>
          <w:p>
            <w:r/>
          </w:p>
        </w:tc>
        <w:tc>
          <w:tcPr>
            <w:tcW w:type="dxa" w:w="1481"/>
            <w:vAlign w:val="center"/>
          </w:tcPr>
          <w:p>
            <w:r/>
          </w:p>
        </w:tc>
      </w:tr>
      <w:tr>
        <w:tc>
          <w:tcPr>
            <w:tcW w:type="dxa" w:w="1481"/>
            <w:vAlign w:val="center"/>
          </w:tcPr>
          <w:p>
            <w:r/>
          </w:p>
        </w:tc>
        <w:tc>
          <w:tcPr>
            <w:tcW w:type="dxa" w:w="1481"/>
            <w:vAlign w:val="center"/>
          </w:tcPr>
          <w:p>
            <w:r/>
          </w:p>
        </w:tc>
        <w:tc>
          <w:tcPr>
            <w:tcW w:type="dxa" w:w="1481"/>
            <w:vAlign w:val="center"/>
          </w:tcPr>
          <w:p>
            <w:r/>
          </w:p>
        </w:tc>
        <w:tc>
          <w:tcPr>
            <w:tcW w:type="dxa" w:w="1481"/>
            <w:vAlign w:val="center"/>
          </w:tcPr>
          <w:p>
            <w:r/>
          </w:p>
        </w:tc>
        <w:tc>
          <w:tcPr>
            <w:tcW w:type="dxa" w:w="1481"/>
            <w:vAlign w:val="center"/>
          </w:tcPr>
          <w:p>
            <w:r/>
          </w:p>
        </w:tc>
        <w:tc>
          <w:tcPr>
            <w:tcW w:type="dxa" w:w="1481"/>
            <w:vAlign w:val="center"/>
          </w:tcPr>
          <w:p>
            <w:r/>
          </w:p>
        </w:tc>
        <w:tc>
          <w:tcPr>
            <w:tcW w:type="dxa" w:w="1481"/>
            <w:vAlign w:val="center"/>
          </w:tcPr>
          <w:p>
            <w:r/>
          </w:p>
        </w:tc>
      </w:tr>
      <w:tr>
        <w:tc>
          <w:tcPr>
            <w:tcW w:type="dxa" w:w="1481"/>
            <w:vAlign w:val="center"/>
          </w:tcPr>
          <w:p>
            <w:r/>
          </w:p>
        </w:tc>
        <w:tc>
          <w:tcPr>
            <w:tcW w:type="dxa" w:w="1481"/>
            <w:vAlign w:val="center"/>
          </w:tcPr>
          <w:p>
            <w:r/>
          </w:p>
        </w:tc>
        <w:tc>
          <w:tcPr>
            <w:tcW w:type="dxa" w:w="1481"/>
            <w:vAlign w:val="center"/>
          </w:tcPr>
          <w:p>
            <w:r/>
          </w:p>
        </w:tc>
        <w:tc>
          <w:tcPr>
            <w:tcW w:type="dxa" w:w="1481"/>
            <w:vAlign w:val="center"/>
          </w:tcPr>
          <w:p>
            <w:r/>
          </w:p>
        </w:tc>
        <w:tc>
          <w:tcPr>
            <w:tcW w:type="dxa" w:w="1481"/>
            <w:vAlign w:val="center"/>
          </w:tcPr>
          <w:p>
            <w:r/>
          </w:p>
        </w:tc>
        <w:tc>
          <w:tcPr>
            <w:tcW w:type="dxa" w:w="1481"/>
            <w:vAlign w:val="center"/>
          </w:tcPr>
          <w:p>
            <w:r/>
          </w:p>
        </w:tc>
        <w:tc>
          <w:tcPr>
            <w:tcW w:type="dxa" w:w="1481"/>
            <w:vAlign w:val="center"/>
          </w:tcPr>
          <w:p>
            <w:r/>
          </w:p>
        </w:tc>
      </w:tr>
      <w:tr>
        <w:tc>
          <w:tcPr>
            <w:tcW w:type="dxa" w:w="1481"/>
            <w:vAlign w:val="center"/>
          </w:tcPr>
          <w:p>
            <w:r/>
          </w:p>
        </w:tc>
        <w:tc>
          <w:tcPr>
            <w:tcW w:type="dxa" w:w="1481"/>
            <w:vAlign w:val="center"/>
          </w:tcPr>
          <w:p>
            <w:r/>
          </w:p>
        </w:tc>
        <w:tc>
          <w:tcPr>
            <w:tcW w:type="dxa" w:w="1481"/>
            <w:vAlign w:val="center"/>
          </w:tcPr>
          <w:p>
            <w:r/>
          </w:p>
        </w:tc>
        <w:tc>
          <w:tcPr>
            <w:tcW w:type="dxa" w:w="1481"/>
            <w:vAlign w:val="center"/>
          </w:tcPr>
          <w:p>
            <w:r/>
          </w:p>
        </w:tc>
        <w:tc>
          <w:tcPr>
            <w:tcW w:type="dxa" w:w="1481"/>
            <w:vAlign w:val="center"/>
          </w:tcPr>
          <w:p>
            <w:r/>
          </w:p>
        </w:tc>
        <w:tc>
          <w:tcPr>
            <w:tcW w:type="dxa" w:w="1481"/>
            <w:vAlign w:val="center"/>
          </w:tcPr>
          <w:p>
            <w:r/>
          </w:p>
        </w:tc>
        <w:tc>
          <w:tcPr>
            <w:tcW w:type="dxa" w:w="1481"/>
            <w:vAlign w:val="center"/>
          </w:tcPr>
          <w:p>
            <w:r/>
          </w:p>
        </w:tc>
      </w:tr>
    </w:tbl>
    <w:p>
      <w:r>
        <w:t>Manager reminder: the point is not to blame the team. The point is to find the leak, name the pattern, and fix the system.</w:t>
      </w:r>
    </w:p>
    <w:p/>
    <w:p>
      <w:r>
        <w:rPr>
          <w:b/>
          <w:color w:val="8B1E1E"/>
          <w:sz w:val="30"/>
        </w:rPr>
        <w:t>Daily Waste Log</w:t>
      </w:r>
    </w:p>
    <w:p>
      <w:r>
        <w:t>Use this page to make food cost, waste, prep, and inventory visible before small leaks become expensive habits.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fill="0D1B2A"/>
            <w:vAlign w:val="center"/>
          </w:tcPr>
          <w:p>
            <w:r>
              <w:rPr>
                <w:b/>
                <w:color w:val="FFFFFF"/>
                <w:sz w:val="17"/>
              </w:rPr>
              <w:t>Date</w:t>
            </w:r>
          </w:p>
        </w:tc>
        <w:tc>
          <w:tcPr>
            <w:tcW w:type="dxa" w:w="1728"/>
            <w:shd w:fill="0D1B2A"/>
            <w:vAlign w:val="center"/>
          </w:tcPr>
          <w:p>
            <w:r>
              <w:rPr>
                <w:b/>
                <w:color w:val="FFFFFF"/>
                <w:sz w:val="17"/>
              </w:rPr>
              <w:t>Item wasted</w:t>
            </w:r>
          </w:p>
        </w:tc>
        <w:tc>
          <w:tcPr>
            <w:tcW w:type="dxa" w:w="1728"/>
            <w:shd w:fill="0D1B2A"/>
            <w:vAlign w:val="center"/>
          </w:tcPr>
          <w:p>
            <w:r>
              <w:rPr>
                <w:b/>
                <w:color w:val="FFFFFF"/>
                <w:sz w:val="17"/>
              </w:rPr>
              <w:t>Reason</w:t>
            </w:r>
          </w:p>
        </w:tc>
        <w:tc>
          <w:tcPr>
            <w:tcW w:type="dxa" w:w="1728"/>
            <w:shd w:fill="0D1B2A"/>
            <w:vAlign w:val="center"/>
          </w:tcPr>
          <w:p>
            <w:r>
              <w:rPr>
                <w:b/>
                <w:color w:val="FFFFFF"/>
                <w:sz w:val="17"/>
              </w:rPr>
              <w:t>Estimated cost</w:t>
            </w:r>
          </w:p>
        </w:tc>
        <w:tc>
          <w:tcPr>
            <w:tcW w:type="dxa" w:w="1728"/>
            <w:shd w:fill="0D1B2A"/>
            <w:vAlign w:val="center"/>
          </w:tcPr>
          <w:p>
            <w:r>
              <w:rPr>
                <w:b/>
                <w:color w:val="FFFFFF"/>
                <w:sz w:val="17"/>
              </w:rPr>
              <w:t>Corrective action</w:t>
            </w:r>
          </w:p>
        </w:tc>
        <w:tc>
          <w:tcPr>
            <w:tcW w:type="dxa" w:w="1728"/>
            <w:shd w:fill="0D1B2A"/>
            <w:vAlign w:val="center"/>
          </w:tcPr>
          <w:p>
            <w:r>
              <w:rPr>
                <w:b/>
                <w:color w:val="FFFFFF"/>
                <w:sz w:val="17"/>
              </w:rPr>
              <w:t>Manager initials</w:t>
            </w:r>
          </w:p>
        </w:tc>
      </w:tr>
      <w:tr>
        <w:tc>
          <w:tcPr>
            <w:tcW w:type="dxa" w:w="1728"/>
            <w:vAlign w:val="center"/>
          </w:tcPr>
          <w:p>
            <w:r/>
          </w:p>
        </w:tc>
        <w:tc>
          <w:tcPr>
            <w:tcW w:type="dxa" w:w="1728"/>
            <w:vAlign w:val="center"/>
          </w:tcPr>
          <w:p>
            <w:r/>
          </w:p>
        </w:tc>
        <w:tc>
          <w:tcPr>
            <w:tcW w:type="dxa" w:w="1728"/>
            <w:vAlign w:val="center"/>
          </w:tcPr>
          <w:p>
            <w:r/>
          </w:p>
        </w:tc>
        <w:tc>
          <w:tcPr>
            <w:tcW w:type="dxa" w:w="1728"/>
            <w:vAlign w:val="center"/>
          </w:tcPr>
          <w:p>
            <w:r/>
          </w:p>
        </w:tc>
        <w:tc>
          <w:tcPr>
            <w:tcW w:type="dxa" w:w="1728"/>
            <w:vAlign w:val="center"/>
          </w:tcPr>
          <w:p>
            <w:r/>
          </w:p>
        </w:tc>
        <w:tc>
          <w:tcPr>
            <w:tcW w:type="dxa" w:w="1728"/>
            <w:vAlign w:val="center"/>
          </w:tcPr>
          <w:p>
            <w:r/>
          </w:p>
        </w:tc>
      </w:tr>
      <w:tr>
        <w:tc>
          <w:tcPr>
            <w:tcW w:type="dxa" w:w="1728"/>
            <w:vAlign w:val="center"/>
          </w:tcPr>
          <w:p>
            <w:r/>
          </w:p>
        </w:tc>
        <w:tc>
          <w:tcPr>
            <w:tcW w:type="dxa" w:w="1728"/>
            <w:vAlign w:val="center"/>
          </w:tcPr>
          <w:p>
            <w:r/>
          </w:p>
        </w:tc>
        <w:tc>
          <w:tcPr>
            <w:tcW w:type="dxa" w:w="1728"/>
            <w:vAlign w:val="center"/>
          </w:tcPr>
          <w:p>
            <w:r/>
          </w:p>
        </w:tc>
        <w:tc>
          <w:tcPr>
            <w:tcW w:type="dxa" w:w="1728"/>
            <w:vAlign w:val="center"/>
          </w:tcPr>
          <w:p>
            <w:r/>
          </w:p>
        </w:tc>
        <w:tc>
          <w:tcPr>
            <w:tcW w:type="dxa" w:w="1728"/>
            <w:vAlign w:val="center"/>
          </w:tcPr>
          <w:p>
            <w:r/>
          </w:p>
        </w:tc>
        <w:tc>
          <w:tcPr>
            <w:tcW w:type="dxa" w:w="1728"/>
            <w:vAlign w:val="center"/>
          </w:tcPr>
          <w:p>
            <w:r/>
          </w:p>
        </w:tc>
      </w:tr>
      <w:tr>
        <w:tc>
          <w:tcPr>
            <w:tcW w:type="dxa" w:w="1728"/>
            <w:vAlign w:val="center"/>
          </w:tcPr>
          <w:p>
            <w:r/>
          </w:p>
        </w:tc>
        <w:tc>
          <w:tcPr>
            <w:tcW w:type="dxa" w:w="1728"/>
            <w:vAlign w:val="center"/>
          </w:tcPr>
          <w:p>
            <w:r/>
          </w:p>
        </w:tc>
        <w:tc>
          <w:tcPr>
            <w:tcW w:type="dxa" w:w="1728"/>
            <w:vAlign w:val="center"/>
          </w:tcPr>
          <w:p>
            <w:r/>
          </w:p>
        </w:tc>
        <w:tc>
          <w:tcPr>
            <w:tcW w:type="dxa" w:w="1728"/>
            <w:vAlign w:val="center"/>
          </w:tcPr>
          <w:p>
            <w:r/>
          </w:p>
        </w:tc>
        <w:tc>
          <w:tcPr>
            <w:tcW w:type="dxa" w:w="1728"/>
            <w:vAlign w:val="center"/>
          </w:tcPr>
          <w:p>
            <w:r/>
          </w:p>
        </w:tc>
        <w:tc>
          <w:tcPr>
            <w:tcW w:type="dxa" w:w="1728"/>
            <w:vAlign w:val="center"/>
          </w:tcPr>
          <w:p>
            <w:r/>
          </w:p>
        </w:tc>
      </w:tr>
      <w:tr>
        <w:tc>
          <w:tcPr>
            <w:tcW w:type="dxa" w:w="1728"/>
            <w:vAlign w:val="center"/>
          </w:tcPr>
          <w:p>
            <w:r/>
          </w:p>
        </w:tc>
        <w:tc>
          <w:tcPr>
            <w:tcW w:type="dxa" w:w="1728"/>
            <w:vAlign w:val="center"/>
          </w:tcPr>
          <w:p>
            <w:r/>
          </w:p>
        </w:tc>
        <w:tc>
          <w:tcPr>
            <w:tcW w:type="dxa" w:w="1728"/>
            <w:vAlign w:val="center"/>
          </w:tcPr>
          <w:p>
            <w:r/>
          </w:p>
        </w:tc>
        <w:tc>
          <w:tcPr>
            <w:tcW w:type="dxa" w:w="1728"/>
            <w:vAlign w:val="center"/>
          </w:tcPr>
          <w:p>
            <w:r/>
          </w:p>
        </w:tc>
        <w:tc>
          <w:tcPr>
            <w:tcW w:type="dxa" w:w="1728"/>
            <w:vAlign w:val="center"/>
          </w:tcPr>
          <w:p>
            <w:r/>
          </w:p>
        </w:tc>
        <w:tc>
          <w:tcPr>
            <w:tcW w:type="dxa" w:w="1728"/>
            <w:vAlign w:val="center"/>
          </w:tcPr>
          <w:p>
            <w:r/>
          </w:p>
        </w:tc>
      </w:tr>
      <w:tr>
        <w:tc>
          <w:tcPr>
            <w:tcW w:type="dxa" w:w="1728"/>
            <w:vAlign w:val="center"/>
          </w:tcPr>
          <w:p>
            <w:r/>
          </w:p>
        </w:tc>
        <w:tc>
          <w:tcPr>
            <w:tcW w:type="dxa" w:w="1728"/>
            <w:vAlign w:val="center"/>
          </w:tcPr>
          <w:p>
            <w:r/>
          </w:p>
        </w:tc>
        <w:tc>
          <w:tcPr>
            <w:tcW w:type="dxa" w:w="1728"/>
            <w:vAlign w:val="center"/>
          </w:tcPr>
          <w:p>
            <w:r/>
          </w:p>
        </w:tc>
        <w:tc>
          <w:tcPr>
            <w:tcW w:type="dxa" w:w="1728"/>
            <w:vAlign w:val="center"/>
          </w:tcPr>
          <w:p>
            <w:r/>
          </w:p>
        </w:tc>
        <w:tc>
          <w:tcPr>
            <w:tcW w:type="dxa" w:w="1728"/>
            <w:vAlign w:val="center"/>
          </w:tcPr>
          <w:p>
            <w:r/>
          </w:p>
        </w:tc>
        <w:tc>
          <w:tcPr>
            <w:tcW w:type="dxa" w:w="1728"/>
            <w:vAlign w:val="center"/>
          </w:tcPr>
          <w:p>
            <w:r/>
          </w:p>
        </w:tc>
      </w:tr>
    </w:tbl>
    <w:p>
      <w:r>
        <w:t>Manager reminder: the point is not to blame the team. The point is to find the leak, name the pattern, and fix the system.</w:t>
      </w:r>
    </w:p>
    <w:p/>
    <w:p>
      <w:r>
        <w:rPr>
          <w:b/>
          <w:color w:val="8B1E1E"/>
          <w:sz w:val="30"/>
        </w:rPr>
        <w:t>Prep Planning &amp; Par Level Review</w:t>
      </w:r>
    </w:p>
    <w:p>
      <w:r>
        <w:t>Use this page to make food cost, waste, prep, and inventory visible before small leaks become expensive habits.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fill="0D1B2A"/>
            <w:vAlign w:val="center"/>
          </w:tcPr>
          <w:p>
            <w:r>
              <w:rPr>
                <w:b/>
                <w:color w:val="FFFFFF"/>
                <w:sz w:val="17"/>
              </w:rPr>
              <w:t>Item</w:t>
            </w:r>
          </w:p>
        </w:tc>
        <w:tc>
          <w:tcPr>
            <w:tcW w:type="dxa" w:w="1728"/>
            <w:shd w:fill="0D1B2A"/>
            <w:vAlign w:val="center"/>
          </w:tcPr>
          <w:p>
            <w:r>
              <w:rPr>
                <w:b/>
                <w:color w:val="FFFFFF"/>
                <w:sz w:val="17"/>
              </w:rPr>
              <w:t>Current par</w:t>
            </w:r>
          </w:p>
        </w:tc>
        <w:tc>
          <w:tcPr>
            <w:tcW w:type="dxa" w:w="1728"/>
            <w:shd w:fill="0D1B2A"/>
            <w:vAlign w:val="center"/>
          </w:tcPr>
          <w:p>
            <w:r>
              <w:rPr>
                <w:b/>
                <w:color w:val="FFFFFF"/>
                <w:sz w:val="17"/>
              </w:rPr>
              <w:t>Actual usage</w:t>
            </w:r>
          </w:p>
        </w:tc>
        <w:tc>
          <w:tcPr>
            <w:tcW w:type="dxa" w:w="1728"/>
            <w:shd w:fill="0D1B2A"/>
            <w:vAlign w:val="center"/>
          </w:tcPr>
          <w:p>
            <w:r>
              <w:rPr>
                <w:b/>
                <w:color w:val="FFFFFF"/>
                <w:sz w:val="17"/>
              </w:rPr>
              <w:t>Over-prepped?</w:t>
            </w:r>
          </w:p>
        </w:tc>
        <w:tc>
          <w:tcPr>
            <w:tcW w:type="dxa" w:w="1728"/>
            <w:shd w:fill="0D1B2A"/>
            <w:vAlign w:val="center"/>
          </w:tcPr>
          <w:p>
            <w:r>
              <w:rPr>
                <w:b/>
                <w:color w:val="FFFFFF"/>
                <w:sz w:val="17"/>
              </w:rPr>
              <w:t>Under-prepped?</w:t>
            </w:r>
          </w:p>
        </w:tc>
        <w:tc>
          <w:tcPr>
            <w:tcW w:type="dxa" w:w="1728"/>
            <w:shd w:fill="0D1B2A"/>
            <w:vAlign w:val="center"/>
          </w:tcPr>
          <w:p>
            <w:r>
              <w:rPr>
                <w:b/>
                <w:color w:val="FFFFFF"/>
                <w:sz w:val="17"/>
              </w:rPr>
              <w:t>New par decision</w:t>
            </w:r>
          </w:p>
        </w:tc>
      </w:tr>
      <w:tr>
        <w:tc>
          <w:tcPr>
            <w:tcW w:type="dxa" w:w="1728"/>
            <w:vAlign w:val="center"/>
          </w:tcPr>
          <w:p>
            <w:r/>
          </w:p>
        </w:tc>
        <w:tc>
          <w:tcPr>
            <w:tcW w:type="dxa" w:w="1728"/>
            <w:vAlign w:val="center"/>
          </w:tcPr>
          <w:p>
            <w:r/>
          </w:p>
        </w:tc>
        <w:tc>
          <w:tcPr>
            <w:tcW w:type="dxa" w:w="1728"/>
            <w:vAlign w:val="center"/>
          </w:tcPr>
          <w:p>
            <w:r/>
          </w:p>
        </w:tc>
        <w:tc>
          <w:tcPr>
            <w:tcW w:type="dxa" w:w="1728"/>
            <w:vAlign w:val="center"/>
          </w:tcPr>
          <w:p>
            <w:r/>
          </w:p>
        </w:tc>
        <w:tc>
          <w:tcPr>
            <w:tcW w:type="dxa" w:w="1728"/>
            <w:vAlign w:val="center"/>
          </w:tcPr>
          <w:p>
            <w:r/>
          </w:p>
        </w:tc>
        <w:tc>
          <w:tcPr>
            <w:tcW w:type="dxa" w:w="1728"/>
            <w:vAlign w:val="center"/>
          </w:tcPr>
          <w:p>
            <w:r/>
          </w:p>
        </w:tc>
      </w:tr>
      <w:tr>
        <w:tc>
          <w:tcPr>
            <w:tcW w:type="dxa" w:w="1728"/>
            <w:vAlign w:val="center"/>
          </w:tcPr>
          <w:p>
            <w:r/>
          </w:p>
        </w:tc>
        <w:tc>
          <w:tcPr>
            <w:tcW w:type="dxa" w:w="1728"/>
            <w:vAlign w:val="center"/>
          </w:tcPr>
          <w:p>
            <w:r/>
          </w:p>
        </w:tc>
        <w:tc>
          <w:tcPr>
            <w:tcW w:type="dxa" w:w="1728"/>
            <w:vAlign w:val="center"/>
          </w:tcPr>
          <w:p>
            <w:r/>
          </w:p>
        </w:tc>
        <w:tc>
          <w:tcPr>
            <w:tcW w:type="dxa" w:w="1728"/>
            <w:vAlign w:val="center"/>
          </w:tcPr>
          <w:p>
            <w:r/>
          </w:p>
        </w:tc>
        <w:tc>
          <w:tcPr>
            <w:tcW w:type="dxa" w:w="1728"/>
            <w:vAlign w:val="center"/>
          </w:tcPr>
          <w:p>
            <w:r/>
          </w:p>
        </w:tc>
        <w:tc>
          <w:tcPr>
            <w:tcW w:type="dxa" w:w="1728"/>
            <w:vAlign w:val="center"/>
          </w:tcPr>
          <w:p>
            <w:r/>
          </w:p>
        </w:tc>
      </w:tr>
      <w:tr>
        <w:tc>
          <w:tcPr>
            <w:tcW w:type="dxa" w:w="1728"/>
            <w:vAlign w:val="center"/>
          </w:tcPr>
          <w:p>
            <w:r/>
          </w:p>
        </w:tc>
        <w:tc>
          <w:tcPr>
            <w:tcW w:type="dxa" w:w="1728"/>
            <w:vAlign w:val="center"/>
          </w:tcPr>
          <w:p>
            <w:r/>
          </w:p>
        </w:tc>
        <w:tc>
          <w:tcPr>
            <w:tcW w:type="dxa" w:w="1728"/>
            <w:vAlign w:val="center"/>
          </w:tcPr>
          <w:p>
            <w:r/>
          </w:p>
        </w:tc>
        <w:tc>
          <w:tcPr>
            <w:tcW w:type="dxa" w:w="1728"/>
            <w:vAlign w:val="center"/>
          </w:tcPr>
          <w:p>
            <w:r/>
          </w:p>
        </w:tc>
        <w:tc>
          <w:tcPr>
            <w:tcW w:type="dxa" w:w="1728"/>
            <w:vAlign w:val="center"/>
          </w:tcPr>
          <w:p>
            <w:r/>
          </w:p>
        </w:tc>
        <w:tc>
          <w:tcPr>
            <w:tcW w:type="dxa" w:w="1728"/>
            <w:vAlign w:val="center"/>
          </w:tcPr>
          <w:p>
            <w:r/>
          </w:p>
        </w:tc>
      </w:tr>
      <w:tr>
        <w:tc>
          <w:tcPr>
            <w:tcW w:type="dxa" w:w="1728"/>
            <w:vAlign w:val="center"/>
          </w:tcPr>
          <w:p>
            <w:r/>
          </w:p>
        </w:tc>
        <w:tc>
          <w:tcPr>
            <w:tcW w:type="dxa" w:w="1728"/>
            <w:vAlign w:val="center"/>
          </w:tcPr>
          <w:p>
            <w:r/>
          </w:p>
        </w:tc>
        <w:tc>
          <w:tcPr>
            <w:tcW w:type="dxa" w:w="1728"/>
            <w:vAlign w:val="center"/>
          </w:tcPr>
          <w:p>
            <w:r/>
          </w:p>
        </w:tc>
        <w:tc>
          <w:tcPr>
            <w:tcW w:type="dxa" w:w="1728"/>
            <w:vAlign w:val="center"/>
          </w:tcPr>
          <w:p>
            <w:r/>
          </w:p>
        </w:tc>
        <w:tc>
          <w:tcPr>
            <w:tcW w:type="dxa" w:w="1728"/>
            <w:vAlign w:val="center"/>
          </w:tcPr>
          <w:p>
            <w:r/>
          </w:p>
        </w:tc>
        <w:tc>
          <w:tcPr>
            <w:tcW w:type="dxa" w:w="1728"/>
            <w:vAlign w:val="center"/>
          </w:tcPr>
          <w:p>
            <w:r/>
          </w:p>
        </w:tc>
      </w:tr>
      <w:tr>
        <w:tc>
          <w:tcPr>
            <w:tcW w:type="dxa" w:w="1728"/>
            <w:vAlign w:val="center"/>
          </w:tcPr>
          <w:p>
            <w:r/>
          </w:p>
        </w:tc>
        <w:tc>
          <w:tcPr>
            <w:tcW w:type="dxa" w:w="1728"/>
            <w:vAlign w:val="center"/>
          </w:tcPr>
          <w:p>
            <w:r/>
          </w:p>
        </w:tc>
        <w:tc>
          <w:tcPr>
            <w:tcW w:type="dxa" w:w="1728"/>
            <w:vAlign w:val="center"/>
          </w:tcPr>
          <w:p>
            <w:r/>
          </w:p>
        </w:tc>
        <w:tc>
          <w:tcPr>
            <w:tcW w:type="dxa" w:w="1728"/>
            <w:vAlign w:val="center"/>
          </w:tcPr>
          <w:p>
            <w:r/>
          </w:p>
        </w:tc>
        <w:tc>
          <w:tcPr>
            <w:tcW w:type="dxa" w:w="1728"/>
            <w:vAlign w:val="center"/>
          </w:tcPr>
          <w:p>
            <w:r/>
          </w:p>
        </w:tc>
        <w:tc>
          <w:tcPr>
            <w:tcW w:type="dxa" w:w="1728"/>
            <w:vAlign w:val="center"/>
          </w:tcPr>
          <w:p>
            <w:r/>
          </w:p>
        </w:tc>
      </w:tr>
    </w:tbl>
    <w:p>
      <w:r>
        <w:t>Manager reminder: the point is not to blame the team. The point is to find the leak, name the pattern, and fix the system.</w:t>
      </w:r>
    </w:p>
    <w:p/>
    <w:p>
      <w:r>
        <w:rPr>
          <w:b/>
          <w:color w:val="8B1E1E"/>
          <w:sz w:val="30"/>
        </w:rPr>
        <w:t>Inventory Accountability Check</w:t>
      </w:r>
    </w:p>
    <w:p>
      <w:r>
        <w:t>Use this page to make food cost, waste, prep, and inventory visible before small leaks become expensive habits.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fill="0D1B2A"/>
            <w:vAlign w:val="center"/>
          </w:tcPr>
          <w:p>
            <w:r>
              <w:rPr>
                <w:b/>
                <w:color w:val="FFFFFF"/>
                <w:sz w:val="17"/>
              </w:rPr>
              <w:t>Area checked</w:t>
            </w:r>
          </w:p>
        </w:tc>
        <w:tc>
          <w:tcPr>
            <w:tcW w:type="dxa" w:w="1728"/>
            <w:shd w:fill="0D1B2A"/>
            <w:vAlign w:val="center"/>
          </w:tcPr>
          <w:p>
            <w:r>
              <w:rPr>
                <w:b/>
                <w:color w:val="FFFFFF"/>
                <w:sz w:val="17"/>
              </w:rPr>
              <w:t>Count accuracy</w:t>
            </w:r>
          </w:p>
        </w:tc>
        <w:tc>
          <w:tcPr>
            <w:tcW w:type="dxa" w:w="1728"/>
            <w:shd w:fill="0D1B2A"/>
            <w:vAlign w:val="center"/>
          </w:tcPr>
          <w:p>
            <w:r>
              <w:rPr>
                <w:b/>
                <w:color w:val="FFFFFF"/>
                <w:sz w:val="17"/>
              </w:rPr>
              <w:t>Storage condition</w:t>
            </w:r>
          </w:p>
        </w:tc>
        <w:tc>
          <w:tcPr>
            <w:tcW w:type="dxa" w:w="1728"/>
            <w:shd w:fill="0D1B2A"/>
            <w:vAlign w:val="center"/>
          </w:tcPr>
          <w:p>
            <w:r>
              <w:rPr>
                <w:b/>
                <w:color w:val="FFFFFF"/>
                <w:sz w:val="17"/>
              </w:rPr>
              <w:t>Label/date compliance</w:t>
            </w:r>
          </w:p>
        </w:tc>
        <w:tc>
          <w:tcPr>
            <w:tcW w:type="dxa" w:w="1728"/>
            <w:shd w:fill="0D1B2A"/>
            <w:vAlign w:val="center"/>
          </w:tcPr>
          <w:p>
            <w:r>
              <w:rPr>
                <w:b/>
                <w:color w:val="FFFFFF"/>
                <w:sz w:val="17"/>
              </w:rPr>
              <w:t>Action needed</w:t>
            </w:r>
          </w:p>
        </w:tc>
        <w:tc>
          <w:tcPr>
            <w:tcW w:type="dxa" w:w="1728"/>
            <w:shd w:fill="0D1B2A"/>
            <w:vAlign w:val="center"/>
          </w:tcPr>
          <w:p>
            <w:r>
              <w:rPr>
                <w:b/>
                <w:color w:val="FFFFFF"/>
                <w:sz w:val="17"/>
              </w:rPr>
              <w:t>Follow-up owner</w:t>
            </w:r>
          </w:p>
        </w:tc>
      </w:tr>
      <w:tr>
        <w:tc>
          <w:tcPr>
            <w:tcW w:type="dxa" w:w="1728"/>
            <w:vAlign w:val="center"/>
          </w:tcPr>
          <w:p>
            <w:r/>
          </w:p>
        </w:tc>
        <w:tc>
          <w:tcPr>
            <w:tcW w:type="dxa" w:w="1728"/>
            <w:vAlign w:val="center"/>
          </w:tcPr>
          <w:p>
            <w:r/>
          </w:p>
        </w:tc>
        <w:tc>
          <w:tcPr>
            <w:tcW w:type="dxa" w:w="1728"/>
            <w:vAlign w:val="center"/>
          </w:tcPr>
          <w:p>
            <w:r/>
          </w:p>
        </w:tc>
        <w:tc>
          <w:tcPr>
            <w:tcW w:type="dxa" w:w="1728"/>
            <w:vAlign w:val="center"/>
          </w:tcPr>
          <w:p>
            <w:r/>
          </w:p>
        </w:tc>
        <w:tc>
          <w:tcPr>
            <w:tcW w:type="dxa" w:w="1728"/>
            <w:vAlign w:val="center"/>
          </w:tcPr>
          <w:p>
            <w:r/>
          </w:p>
        </w:tc>
        <w:tc>
          <w:tcPr>
            <w:tcW w:type="dxa" w:w="1728"/>
            <w:vAlign w:val="center"/>
          </w:tcPr>
          <w:p>
            <w:r/>
          </w:p>
        </w:tc>
      </w:tr>
      <w:tr>
        <w:tc>
          <w:tcPr>
            <w:tcW w:type="dxa" w:w="1728"/>
            <w:vAlign w:val="center"/>
          </w:tcPr>
          <w:p>
            <w:r/>
          </w:p>
        </w:tc>
        <w:tc>
          <w:tcPr>
            <w:tcW w:type="dxa" w:w="1728"/>
            <w:vAlign w:val="center"/>
          </w:tcPr>
          <w:p>
            <w:r/>
          </w:p>
        </w:tc>
        <w:tc>
          <w:tcPr>
            <w:tcW w:type="dxa" w:w="1728"/>
            <w:vAlign w:val="center"/>
          </w:tcPr>
          <w:p>
            <w:r/>
          </w:p>
        </w:tc>
        <w:tc>
          <w:tcPr>
            <w:tcW w:type="dxa" w:w="1728"/>
            <w:vAlign w:val="center"/>
          </w:tcPr>
          <w:p>
            <w:r/>
          </w:p>
        </w:tc>
        <w:tc>
          <w:tcPr>
            <w:tcW w:type="dxa" w:w="1728"/>
            <w:vAlign w:val="center"/>
          </w:tcPr>
          <w:p>
            <w:r/>
          </w:p>
        </w:tc>
        <w:tc>
          <w:tcPr>
            <w:tcW w:type="dxa" w:w="1728"/>
            <w:vAlign w:val="center"/>
          </w:tcPr>
          <w:p>
            <w:r/>
          </w:p>
        </w:tc>
      </w:tr>
      <w:tr>
        <w:tc>
          <w:tcPr>
            <w:tcW w:type="dxa" w:w="1728"/>
            <w:vAlign w:val="center"/>
          </w:tcPr>
          <w:p>
            <w:r/>
          </w:p>
        </w:tc>
        <w:tc>
          <w:tcPr>
            <w:tcW w:type="dxa" w:w="1728"/>
            <w:vAlign w:val="center"/>
          </w:tcPr>
          <w:p>
            <w:r/>
          </w:p>
        </w:tc>
        <w:tc>
          <w:tcPr>
            <w:tcW w:type="dxa" w:w="1728"/>
            <w:vAlign w:val="center"/>
          </w:tcPr>
          <w:p>
            <w:r/>
          </w:p>
        </w:tc>
        <w:tc>
          <w:tcPr>
            <w:tcW w:type="dxa" w:w="1728"/>
            <w:vAlign w:val="center"/>
          </w:tcPr>
          <w:p>
            <w:r/>
          </w:p>
        </w:tc>
        <w:tc>
          <w:tcPr>
            <w:tcW w:type="dxa" w:w="1728"/>
            <w:vAlign w:val="center"/>
          </w:tcPr>
          <w:p>
            <w:r/>
          </w:p>
        </w:tc>
        <w:tc>
          <w:tcPr>
            <w:tcW w:type="dxa" w:w="1728"/>
            <w:vAlign w:val="center"/>
          </w:tcPr>
          <w:p>
            <w:r/>
          </w:p>
        </w:tc>
      </w:tr>
      <w:tr>
        <w:tc>
          <w:tcPr>
            <w:tcW w:type="dxa" w:w="1728"/>
            <w:vAlign w:val="center"/>
          </w:tcPr>
          <w:p>
            <w:r/>
          </w:p>
        </w:tc>
        <w:tc>
          <w:tcPr>
            <w:tcW w:type="dxa" w:w="1728"/>
            <w:vAlign w:val="center"/>
          </w:tcPr>
          <w:p>
            <w:r/>
          </w:p>
        </w:tc>
        <w:tc>
          <w:tcPr>
            <w:tcW w:type="dxa" w:w="1728"/>
            <w:vAlign w:val="center"/>
          </w:tcPr>
          <w:p>
            <w:r/>
          </w:p>
        </w:tc>
        <w:tc>
          <w:tcPr>
            <w:tcW w:type="dxa" w:w="1728"/>
            <w:vAlign w:val="center"/>
          </w:tcPr>
          <w:p>
            <w:r/>
          </w:p>
        </w:tc>
        <w:tc>
          <w:tcPr>
            <w:tcW w:type="dxa" w:w="1728"/>
            <w:vAlign w:val="center"/>
          </w:tcPr>
          <w:p>
            <w:r/>
          </w:p>
        </w:tc>
        <w:tc>
          <w:tcPr>
            <w:tcW w:type="dxa" w:w="1728"/>
            <w:vAlign w:val="center"/>
          </w:tcPr>
          <w:p>
            <w:r/>
          </w:p>
        </w:tc>
      </w:tr>
      <w:tr>
        <w:tc>
          <w:tcPr>
            <w:tcW w:type="dxa" w:w="1728"/>
            <w:vAlign w:val="center"/>
          </w:tcPr>
          <w:p>
            <w:r/>
          </w:p>
        </w:tc>
        <w:tc>
          <w:tcPr>
            <w:tcW w:type="dxa" w:w="1728"/>
            <w:vAlign w:val="center"/>
          </w:tcPr>
          <w:p>
            <w:r/>
          </w:p>
        </w:tc>
        <w:tc>
          <w:tcPr>
            <w:tcW w:type="dxa" w:w="1728"/>
            <w:vAlign w:val="center"/>
          </w:tcPr>
          <w:p>
            <w:r/>
          </w:p>
        </w:tc>
        <w:tc>
          <w:tcPr>
            <w:tcW w:type="dxa" w:w="1728"/>
            <w:vAlign w:val="center"/>
          </w:tcPr>
          <w:p>
            <w:r/>
          </w:p>
        </w:tc>
        <w:tc>
          <w:tcPr>
            <w:tcW w:type="dxa" w:w="1728"/>
            <w:vAlign w:val="center"/>
          </w:tcPr>
          <w:p>
            <w:r/>
          </w:p>
        </w:tc>
        <w:tc>
          <w:tcPr>
            <w:tcW w:type="dxa" w:w="1728"/>
            <w:vAlign w:val="center"/>
          </w:tcPr>
          <w:p>
            <w:r/>
          </w:p>
        </w:tc>
      </w:tr>
    </w:tbl>
    <w:p>
      <w:r>
        <w:t>Manager reminder: the point is not to blame the team. The point is to find the leak, name the pattern, and fix the system.</w:t>
      </w:r>
    </w:p>
    <w:p/>
    <w:p>
      <w:r>
        <w:rPr>
          <w:b/>
          <w:color w:val="8B1E1E"/>
          <w:sz w:val="30"/>
        </w:rPr>
        <w:t>Manager Weekly Review</w:t>
      </w:r>
    </w:p>
    <w:p>
      <w:r>
        <w:t>Use this page to make food cost, waste, prep, and inventory visible before small leaks become expensive habits.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74"/>
        <w:gridCol w:w="2074"/>
        <w:gridCol w:w="2074"/>
        <w:gridCol w:w="2074"/>
        <w:gridCol w:w="2074"/>
      </w:tblGrid>
      <w:tr>
        <w:tc>
          <w:tcPr>
            <w:tcW w:type="dxa" w:w="2074"/>
            <w:shd w:fill="0D1B2A"/>
            <w:vAlign w:val="center"/>
          </w:tcPr>
          <w:p>
            <w:r>
              <w:rPr>
                <w:b/>
                <w:color w:val="FFFFFF"/>
                <w:sz w:val="17"/>
              </w:rPr>
              <w:t>What cost problem showed up?</w:t>
            </w:r>
          </w:p>
        </w:tc>
        <w:tc>
          <w:tcPr>
            <w:tcW w:type="dxa" w:w="2074"/>
            <w:shd w:fill="0D1B2A"/>
            <w:vAlign w:val="center"/>
          </w:tcPr>
          <w:p>
            <w:r>
              <w:rPr>
                <w:b/>
                <w:color w:val="FFFFFF"/>
                <w:sz w:val="17"/>
              </w:rPr>
              <w:t>What caused it?</w:t>
            </w:r>
          </w:p>
        </w:tc>
        <w:tc>
          <w:tcPr>
            <w:tcW w:type="dxa" w:w="2074"/>
            <w:shd w:fill="0D1B2A"/>
            <w:vAlign w:val="center"/>
          </w:tcPr>
          <w:p>
            <w:r>
              <w:rPr>
                <w:b/>
                <w:color w:val="FFFFFF"/>
                <w:sz w:val="17"/>
              </w:rPr>
              <w:t>What will be changed before next week?</w:t>
            </w:r>
          </w:p>
        </w:tc>
        <w:tc>
          <w:tcPr>
            <w:tcW w:type="dxa" w:w="2074"/>
            <w:shd w:fill="0D1B2A"/>
            <w:vAlign w:val="center"/>
          </w:tcPr>
          <w:p>
            <w:r>
              <w:rPr>
                <w:b/>
                <w:color w:val="FFFFFF"/>
                <w:sz w:val="17"/>
              </w:rPr>
              <w:t>Who owns the follow-up?</w:t>
            </w:r>
          </w:p>
        </w:tc>
        <w:tc>
          <w:tcPr>
            <w:tcW w:type="dxa" w:w="2074"/>
            <w:shd w:fill="0D1B2A"/>
            <w:vAlign w:val="center"/>
          </w:tcPr>
          <w:p>
            <w:r>
              <w:rPr>
                <w:b/>
                <w:color w:val="FFFFFF"/>
                <w:sz w:val="17"/>
              </w:rPr>
              <w:t>When will it be checked?</w:t>
            </w:r>
          </w:p>
        </w:tc>
      </w:tr>
      <w:tr>
        <w:tc>
          <w:tcPr>
            <w:tcW w:type="dxa" w:w="2074"/>
            <w:vAlign w:val="center"/>
          </w:tcPr>
          <w:p>
            <w:r/>
          </w:p>
        </w:tc>
        <w:tc>
          <w:tcPr>
            <w:tcW w:type="dxa" w:w="2074"/>
            <w:vAlign w:val="center"/>
          </w:tcPr>
          <w:p>
            <w:r/>
          </w:p>
        </w:tc>
        <w:tc>
          <w:tcPr>
            <w:tcW w:type="dxa" w:w="2074"/>
            <w:vAlign w:val="center"/>
          </w:tcPr>
          <w:p>
            <w:r/>
          </w:p>
        </w:tc>
        <w:tc>
          <w:tcPr>
            <w:tcW w:type="dxa" w:w="2074"/>
            <w:vAlign w:val="center"/>
          </w:tcPr>
          <w:p>
            <w:r/>
          </w:p>
        </w:tc>
        <w:tc>
          <w:tcPr>
            <w:tcW w:type="dxa" w:w="2074"/>
            <w:vAlign w:val="center"/>
          </w:tcPr>
          <w:p>
            <w:r/>
          </w:p>
        </w:tc>
      </w:tr>
      <w:tr>
        <w:tc>
          <w:tcPr>
            <w:tcW w:type="dxa" w:w="2074"/>
            <w:vAlign w:val="center"/>
          </w:tcPr>
          <w:p>
            <w:r/>
          </w:p>
        </w:tc>
        <w:tc>
          <w:tcPr>
            <w:tcW w:type="dxa" w:w="2074"/>
            <w:vAlign w:val="center"/>
          </w:tcPr>
          <w:p>
            <w:r/>
          </w:p>
        </w:tc>
        <w:tc>
          <w:tcPr>
            <w:tcW w:type="dxa" w:w="2074"/>
            <w:vAlign w:val="center"/>
          </w:tcPr>
          <w:p>
            <w:r/>
          </w:p>
        </w:tc>
        <w:tc>
          <w:tcPr>
            <w:tcW w:type="dxa" w:w="2074"/>
            <w:vAlign w:val="center"/>
          </w:tcPr>
          <w:p>
            <w:r/>
          </w:p>
        </w:tc>
        <w:tc>
          <w:tcPr>
            <w:tcW w:type="dxa" w:w="2074"/>
            <w:vAlign w:val="center"/>
          </w:tcPr>
          <w:p>
            <w:r/>
          </w:p>
        </w:tc>
      </w:tr>
      <w:tr>
        <w:tc>
          <w:tcPr>
            <w:tcW w:type="dxa" w:w="2074"/>
            <w:vAlign w:val="center"/>
          </w:tcPr>
          <w:p>
            <w:r/>
          </w:p>
        </w:tc>
        <w:tc>
          <w:tcPr>
            <w:tcW w:type="dxa" w:w="2074"/>
            <w:vAlign w:val="center"/>
          </w:tcPr>
          <w:p>
            <w:r/>
          </w:p>
        </w:tc>
        <w:tc>
          <w:tcPr>
            <w:tcW w:type="dxa" w:w="2074"/>
            <w:vAlign w:val="center"/>
          </w:tcPr>
          <w:p>
            <w:r/>
          </w:p>
        </w:tc>
        <w:tc>
          <w:tcPr>
            <w:tcW w:type="dxa" w:w="2074"/>
            <w:vAlign w:val="center"/>
          </w:tcPr>
          <w:p>
            <w:r/>
          </w:p>
        </w:tc>
        <w:tc>
          <w:tcPr>
            <w:tcW w:type="dxa" w:w="2074"/>
            <w:vAlign w:val="center"/>
          </w:tcPr>
          <w:p>
            <w:r/>
          </w:p>
        </w:tc>
      </w:tr>
      <w:tr>
        <w:tc>
          <w:tcPr>
            <w:tcW w:type="dxa" w:w="2074"/>
            <w:vAlign w:val="center"/>
          </w:tcPr>
          <w:p>
            <w:r/>
          </w:p>
        </w:tc>
        <w:tc>
          <w:tcPr>
            <w:tcW w:type="dxa" w:w="2074"/>
            <w:vAlign w:val="center"/>
          </w:tcPr>
          <w:p>
            <w:r/>
          </w:p>
        </w:tc>
        <w:tc>
          <w:tcPr>
            <w:tcW w:type="dxa" w:w="2074"/>
            <w:vAlign w:val="center"/>
          </w:tcPr>
          <w:p>
            <w:r/>
          </w:p>
        </w:tc>
        <w:tc>
          <w:tcPr>
            <w:tcW w:type="dxa" w:w="2074"/>
            <w:vAlign w:val="center"/>
          </w:tcPr>
          <w:p>
            <w:r/>
          </w:p>
        </w:tc>
        <w:tc>
          <w:tcPr>
            <w:tcW w:type="dxa" w:w="2074"/>
            <w:vAlign w:val="center"/>
          </w:tcPr>
          <w:p>
            <w:r/>
          </w:p>
        </w:tc>
      </w:tr>
      <w:tr>
        <w:tc>
          <w:tcPr>
            <w:tcW w:type="dxa" w:w="2074"/>
            <w:vAlign w:val="center"/>
          </w:tcPr>
          <w:p>
            <w:r/>
          </w:p>
        </w:tc>
        <w:tc>
          <w:tcPr>
            <w:tcW w:type="dxa" w:w="2074"/>
            <w:vAlign w:val="center"/>
          </w:tcPr>
          <w:p>
            <w:r/>
          </w:p>
        </w:tc>
        <w:tc>
          <w:tcPr>
            <w:tcW w:type="dxa" w:w="2074"/>
            <w:vAlign w:val="center"/>
          </w:tcPr>
          <w:p>
            <w:r/>
          </w:p>
        </w:tc>
        <w:tc>
          <w:tcPr>
            <w:tcW w:type="dxa" w:w="2074"/>
            <w:vAlign w:val="center"/>
          </w:tcPr>
          <w:p>
            <w:r/>
          </w:p>
        </w:tc>
        <w:tc>
          <w:tcPr>
            <w:tcW w:type="dxa" w:w="2074"/>
            <w:vAlign w:val="center"/>
          </w:tcPr>
          <w:p>
            <w:r/>
          </w:p>
        </w:tc>
      </w:tr>
    </w:tbl>
    <w:p>
      <w:r>
        <w:t>Manager reminder: the point is not to blame the team. The point is to find the leak, name the pattern, and fix the system.</w:t>
      </w:r>
    </w:p>
    <w:sectPr w:rsidR="00FC693F" w:rsidRPr="0006063C" w:rsidSect="00034616">
      <w:pgSz w:w="12240" w:h="15840"/>
      <w:pgMar w:top="792" w:right="936" w:bottom="792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